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rPr>
        <w:t>RESUME</w:t>
      </w:r>
    </w:p>
    <w:p>
      <w:pPr>
        <w:jc w:val="center"/>
        <w:rPr>
          <w:b/>
        </w:rPr>
      </w:pPr>
    </w:p>
    <w:p>
      <w:pPr>
        <w:jc w:val="both"/>
        <w:rPr>
          <w:b/>
        </w:rPr>
      </w:pPr>
      <w:bookmarkStart w:id="0" w:name="_gjdgxs" w:colFirst="0" w:colLast="0"/>
      <w:bookmarkEnd w:id="0"/>
      <w:r>
        <w:rPr>
          <w:b/>
        </w:rPr>
        <w:t xml:space="preserve">M DATTATREYA GOUD </w:t>
      </w:r>
      <w:r>
        <w:rPr>
          <w:b/>
        </w:rPr>
        <w:tab/>
      </w:r>
      <w:r>
        <w:rPr>
          <w:b/>
        </w:rPr>
        <w:tab/>
      </w:r>
      <w:r>
        <w:rPr>
          <w:b/>
        </w:rPr>
        <w:tab/>
      </w:r>
      <w:r>
        <w:rPr>
          <w:b/>
        </w:rPr>
        <w:t xml:space="preserve">            E-mail:dathu548@gmail.com</w:t>
      </w:r>
    </w:p>
    <w:p>
      <w:pPr>
        <w:jc w:val="both"/>
        <w:rPr>
          <w:b/>
        </w:rPr>
      </w:pPr>
      <w:r>
        <w:rPr>
          <w:b/>
        </w:rPr>
        <w:tab/>
      </w:r>
      <w:r>
        <w:rPr>
          <w:b/>
        </w:rPr>
        <w:tab/>
      </w:r>
      <w:r>
        <w:rPr>
          <w:b/>
        </w:rPr>
        <w:tab/>
      </w:r>
      <w:r>
        <w:rPr>
          <w:b/>
        </w:rPr>
        <w:tab/>
      </w:r>
      <w:r>
        <w:rPr>
          <w:b/>
        </w:rPr>
        <w:tab/>
      </w:r>
      <w:r>
        <w:rPr>
          <w:b/>
        </w:rPr>
        <w:tab/>
      </w:r>
      <w:r>
        <w:rPr>
          <w:b/>
        </w:rPr>
        <w:tab/>
      </w:r>
      <w:r>
        <w:fldChar w:fldCharType="begin"/>
      </w:r>
      <w:r>
        <w:instrText xml:space="preserve"> HYPERLINK "mailto:dathu@dcodetechnologies.in" </w:instrText>
      </w:r>
      <w:r>
        <w:fldChar w:fldCharType="separate"/>
      </w:r>
      <w:r>
        <w:rPr>
          <w:rStyle w:val="10"/>
          <w:b/>
          <w:color w:val="000000"/>
        </w:rPr>
        <w:t>dathu@dcodetechnologies.in</w:t>
      </w:r>
      <w:r>
        <w:rPr>
          <w:rStyle w:val="10"/>
          <w:b/>
          <w:color w:val="000000"/>
        </w:rPr>
        <w:fldChar w:fldCharType="end"/>
      </w:r>
    </w:p>
    <w:p>
      <w:pPr>
        <w:jc w:val="both"/>
        <w:rPr>
          <w:b/>
        </w:rPr>
      </w:pPr>
      <w:r>
        <w:rPr>
          <w:b/>
        </w:rPr>
        <w:tab/>
      </w:r>
      <w:r>
        <w:rPr>
          <w:b/>
        </w:rPr>
        <w:tab/>
      </w:r>
      <w:r>
        <w:rPr>
          <w:b/>
        </w:rPr>
        <w:tab/>
      </w:r>
      <w:r>
        <w:rPr>
          <w:b/>
        </w:rPr>
        <w:tab/>
      </w:r>
      <w:r>
        <w:rPr>
          <w:b/>
        </w:rPr>
        <w:tab/>
      </w:r>
      <w:r>
        <w:rPr>
          <w:b/>
        </w:rPr>
        <w:tab/>
      </w:r>
      <w:r>
        <w:rPr>
          <w:b/>
        </w:rPr>
        <w:tab/>
      </w:r>
      <w:r>
        <w:rPr>
          <w:b/>
        </w:rPr>
        <w:t>hr@dcodetechnologies.in</w:t>
      </w:r>
    </w:p>
    <w:p>
      <w:pPr>
        <w:pBdr>
          <w:bottom w:val="single" w:color="000000" w:sz="6" w:space="1"/>
        </w:pBdr>
        <w:jc w:val="both"/>
        <w:rPr>
          <w:b/>
        </w:rPr>
      </w:pPr>
      <w:r>
        <w:rPr>
          <w:b/>
        </w:rPr>
        <w:t>M.TECH (C.S.E)</w:t>
      </w:r>
      <w:r>
        <w:rPr>
          <w:b/>
        </w:rPr>
        <w:tab/>
      </w:r>
      <w:r>
        <w:rPr>
          <w:b/>
        </w:rPr>
        <w:tab/>
      </w:r>
      <w:r>
        <w:rPr>
          <w:b/>
        </w:rPr>
        <w:tab/>
      </w:r>
      <w:r>
        <w:rPr>
          <w:b/>
        </w:rPr>
        <w:t xml:space="preserve">                         MobileNo: +91 7989919045</w:t>
      </w:r>
    </w:p>
    <w:p/>
    <w:p>
      <w:pPr>
        <w:rPr>
          <w:b/>
        </w:rPr>
      </w:pPr>
      <w:r>
        <w:rPr>
          <w:b/>
          <w:u w:val="single"/>
        </w:rPr>
        <w:t>CAREER OBJECTIVE</w:t>
      </w:r>
      <w:r>
        <w:rPr>
          <w:b/>
        </w:rPr>
        <w:t>:</w:t>
      </w:r>
    </w:p>
    <w:p>
      <w:pPr>
        <w:rPr>
          <w:b/>
        </w:rPr>
      </w:pPr>
    </w:p>
    <w:p>
      <w:pPr>
        <w:ind w:firstLine="720"/>
        <w:jc w:val="both"/>
      </w:pPr>
      <w:r>
        <w:t>Seeking an opportunity for a better position where I can apply my skills, knowledge and hard work towards the growth of the organization.</w:t>
      </w:r>
      <w:bookmarkStart w:id="1" w:name="30j0zll" w:colFirst="0" w:colLast="0"/>
      <w:bookmarkEnd w:id="1"/>
    </w:p>
    <w:p>
      <w:pPr>
        <w:ind w:firstLine="720"/>
        <w:jc w:val="both"/>
        <w:rPr>
          <w:b/>
        </w:rPr>
      </w:pPr>
      <w:r>
        <w:t>I am confident that my one year experience in Team leader provides me with the capabilities to successfully fulfill this position.</w:t>
      </w:r>
      <w:r>
        <w:rPr>
          <w:highlight w:val="white"/>
        </w:rPr>
        <w:t> Accordingly I have enclosed my resume for your consideration.</w:t>
      </w:r>
    </w:p>
    <w:p>
      <w:pPr>
        <w:shd w:val="clear" w:color="auto" w:fill="FFFFFF"/>
        <w:spacing w:before="100" w:after="100"/>
      </w:pPr>
      <w:r>
        <w:t>*   Dhawath Tips (Running Project)</w:t>
      </w:r>
      <w:r>
        <w:br w:type="textWrapping"/>
      </w:r>
      <w:r>
        <w:t>*   Parantech (Parantech.co(E-Commerce) )</w:t>
      </w:r>
      <w:r>
        <w:br w:type="textWrapping"/>
      </w:r>
      <w:r>
        <w:t xml:space="preserve">*   Education Information System (Barcode) </w:t>
      </w:r>
      <w:r>
        <w:br w:type="textWrapping"/>
      </w:r>
      <w:r>
        <w:t>*   Netsea</w:t>
      </w:r>
      <w:r>
        <w:br w:type="textWrapping"/>
      </w:r>
      <w:r>
        <w:t>*   Astrology project (Mygrahastithi.com)</w:t>
      </w:r>
      <w:r>
        <w:br w:type="textWrapping"/>
      </w:r>
      <w:r>
        <w:t>*   Matrimony (Shubhakalyanam)</w:t>
      </w:r>
      <w:r>
        <w:br w:type="textWrapping"/>
      </w:r>
      <w:r>
        <w:t>*   Palleruchulu (Restaurant)</w:t>
      </w:r>
      <w:r>
        <w:br w:type="textWrapping"/>
      </w:r>
      <w:r>
        <w:t>*   Hotel management System</w:t>
      </w:r>
      <w:r>
        <w:br w:type="textWrapping"/>
      </w:r>
      <w:r>
        <w:t>*    Hospital Management System</w:t>
      </w:r>
    </w:p>
    <w:p>
      <w:pPr>
        <w:shd w:val="clear" w:color="auto" w:fill="FFFFFF"/>
        <w:spacing w:before="100" w:after="100"/>
        <w:ind w:firstLine="720"/>
        <w:jc w:val="both"/>
        <w:rPr>
          <w:highlight w:val="white"/>
        </w:rPr>
      </w:pPr>
      <w:r>
        <w:t xml:space="preserve">The above mentioned are the list of projects and wed sites created and worked by me which are running successfully. Which can show my efforts &amp; dedication towards my work and this is my passion Attendance school management(barcode) this is one of the most impressive project which makes me happy because this can help parents in tracking their children's at school using this application. </w:t>
      </w:r>
      <w:r>
        <w:rPr>
          <w:highlight w:val="white"/>
        </w:rPr>
        <w:t>I am convinced that my project management experience and abilities are in perfect accord with your current criteria. I would appreciate an opportunity to further discuss your needs and my qualifications.</w:t>
      </w:r>
    </w:p>
    <w:p>
      <w:pPr>
        <w:shd w:val="clear" w:color="auto" w:fill="FFFFFF"/>
        <w:spacing w:before="100" w:after="100"/>
        <w:jc w:val="both"/>
        <w:rPr>
          <w:b/>
          <w:bCs/>
          <w:lang w:val="en-IN"/>
        </w:rPr>
      </w:pPr>
      <w:r>
        <w:rPr>
          <w:b/>
          <w:bCs/>
          <w:lang w:val="en-IN"/>
        </w:rPr>
        <w:t>Research Development:</w:t>
      </w:r>
    </w:p>
    <w:p>
      <w:pPr>
        <w:numPr>
          <w:ilvl w:val="0"/>
          <w:numId w:val="1"/>
        </w:numPr>
        <w:shd w:val="clear" w:color="auto" w:fill="FFFFFF"/>
        <w:spacing w:before="100" w:after="100"/>
        <w:jc w:val="both"/>
        <w:rPr>
          <w:b/>
          <w:bCs/>
          <w:lang w:val="en-IN"/>
        </w:rPr>
      </w:pPr>
      <w:r>
        <w:rPr>
          <w:b/>
          <w:bCs/>
          <w:lang w:val="en-IN"/>
        </w:rPr>
        <w:t>Data Science :</w:t>
      </w:r>
    </w:p>
    <w:p>
      <w:pPr>
        <w:numPr>
          <w:ilvl w:val="0"/>
          <w:numId w:val="2"/>
        </w:numPr>
        <w:shd w:val="clear" w:color="auto" w:fill="FFFFFF"/>
        <w:spacing w:before="100" w:after="100"/>
        <w:jc w:val="both"/>
        <w:rPr>
          <w:lang w:val="en-IN"/>
        </w:rPr>
      </w:pPr>
      <w:r>
        <w:rPr>
          <w:lang w:val="en-IN"/>
        </w:rPr>
        <w:t>Complex Data Analysis</w:t>
      </w:r>
    </w:p>
    <w:p>
      <w:pPr>
        <w:numPr>
          <w:ilvl w:val="0"/>
          <w:numId w:val="2"/>
        </w:numPr>
        <w:shd w:val="clear" w:color="auto" w:fill="FFFFFF"/>
        <w:spacing w:before="100" w:after="100"/>
        <w:jc w:val="both"/>
        <w:rPr>
          <w:lang w:val="en-IN"/>
        </w:rPr>
      </w:pPr>
      <w:r>
        <w:rPr>
          <w:lang w:val="en-IN"/>
        </w:rPr>
        <w:t>Brain Tumor Analysis</w:t>
      </w:r>
    </w:p>
    <w:p>
      <w:pPr>
        <w:numPr>
          <w:ilvl w:val="0"/>
          <w:numId w:val="2"/>
        </w:numPr>
        <w:shd w:val="clear" w:color="auto" w:fill="FFFFFF"/>
        <w:spacing w:before="100" w:after="100"/>
        <w:jc w:val="both"/>
        <w:rPr>
          <w:lang w:val="en-IN"/>
        </w:rPr>
      </w:pPr>
      <w:r>
        <w:rPr>
          <w:lang w:val="en-IN"/>
        </w:rPr>
        <w:t>Hear Disease Analysis (Smote algorithm)</w:t>
      </w:r>
    </w:p>
    <w:p>
      <w:pPr>
        <w:numPr>
          <w:ilvl w:val="0"/>
          <w:numId w:val="2"/>
        </w:numPr>
        <w:shd w:val="clear" w:color="auto" w:fill="FFFFFF"/>
        <w:spacing w:before="100" w:after="100"/>
        <w:jc w:val="both"/>
        <w:rPr>
          <w:lang w:val="en-IN"/>
        </w:rPr>
      </w:pPr>
      <w:r>
        <w:rPr>
          <w:lang w:val="en-IN"/>
        </w:rPr>
        <w:t>Captcha  Analysis</w:t>
      </w:r>
    </w:p>
    <w:p>
      <w:pPr>
        <w:numPr>
          <w:ilvl w:val="0"/>
          <w:numId w:val="2"/>
        </w:numPr>
        <w:shd w:val="clear" w:color="auto" w:fill="FFFFFF"/>
        <w:spacing w:before="100" w:after="100"/>
        <w:jc w:val="both"/>
        <w:rPr>
          <w:lang w:val="en-IN"/>
        </w:rPr>
      </w:pPr>
      <w:r>
        <w:rPr>
          <w:lang w:val="en-IN"/>
        </w:rPr>
        <w:t xml:space="preserve">Sentimental Analysis </w:t>
      </w:r>
    </w:p>
    <w:p>
      <w:pPr>
        <w:numPr>
          <w:ilvl w:val="0"/>
          <w:numId w:val="2"/>
        </w:numPr>
        <w:shd w:val="clear" w:color="auto" w:fill="FFFFFF"/>
        <w:spacing w:before="100" w:after="100"/>
        <w:jc w:val="both"/>
        <w:rPr>
          <w:lang w:val="en-IN"/>
        </w:rPr>
      </w:pPr>
      <w:r>
        <w:rPr>
          <w:color w:val="263238"/>
        </w:rPr>
        <w:t>Machine learning and deep learning methods for cyber</w:t>
      </w:r>
      <w:r>
        <w:rPr>
          <w:color w:val="263238"/>
          <w:lang w:val="en-IN"/>
        </w:rPr>
        <w:t xml:space="preserve"> </w:t>
      </w:r>
      <w:r>
        <w:rPr>
          <w:color w:val="263238"/>
        </w:rPr>
        <w:t>security</w:t>
      </w:r>
      <w:r>
        <w:rPr>
          <w:color w:val="263238"/>
          <w:lang w:val="en-IN"/>
        </w:rPr>
        <w:t>.</w:t>
      </w:r>
    </w:p>
    <w:p>
      <w:pPr>
        <w:numPr>
          <w:ilvl w:val="0"/>
          <w:numId w:val="2"/>
        </w:numPr>
        <w:shd w:val="clear" w:color="auto" w:fill="FFFFFF"/>
        <w:spacing w:before="100" w:after="100"/>
        <w:jc w:val="both"/>
        <w:rPr>
          <w:lang w:val="en-IN"/>
        </w:rPr>
      </w:pPr>
      <w:r>
        <w:rPr>
          <w:bCs/>
          <w:color w:val="263238"/>
        </w:rPr>
        <w:t>Object visual detection for intelligent vehicles</w:t>
      </w:r>
    </w:p>
    <w:p>
      <w:pPr>
        <w:numPr>
          <w:ilvl w:val="0"/>
          <w:numId w:val="2"/>
        </w:numPr>
        <w:shd w:val="clear" w:color="auto" w:fill="FFFFFF"/>
        <w:spacing w:before="100" w:after="100"/>
        <w:jc w:val="both"/>
        <w:rPr>
          <w:lang w:val="en-IN"/>
        </w:rPr>
      </w:pPr>
      <w:r>
        <w:rPr>
          <w:bCs/>
          <w:color w:val="263238"/>
          <w:lang w:val="en-IN"/>
        </w:rPr>
        <w:t>Face detection</w:t>
      </w:r>
    </w:p>
    <w:p>
      <w:pPr>
        <w:numPr>
          <w:ilvl w:val="0"/>
          <w:numId w:val="2"/>
        </w:numPr>
        <w:shd w:val="clear" w:color="auto" w:fill="FFFFFF"/>
        <w:spacing w:before="100" w:after="100"/>
        <w:jc w:val="both"/>
        <w:rPr>
          <w:lang w:val="en-IN"/>
        </w:rPr>
      </w:pPr>
      <w:r>
        <w:rPr>
          <w:bCs/>
        </w:rPr>
        <w:t>Prediction of Rainfall Using Data Mining Technique</w:t>
      </w:r>
    </w:p>
    <w:p>
      <w:pPr>
        <w:numPr>
          <w:ilvl w:val="0"/>
          <w:numId w:val="2"/>
        </w:numPr>
        <w:shd w:val="clear" w:color="auto" w:fill="FFFFFF"/>
        <w:spacing w:before="100" w:after="100"/>
        <w:jc w:val="both"/>
        <w:rPr>
          <w:lang w:val="en-IN"/>
        </w:rPr>
      </w:pPr>
      <w:r>
        <w:t>CNN based Leaf Disease Identification and Remedy Recommendation System</w:t>
      </w:r>
    </w:p>
    <w:p>
      <w:pPr>
        <w:numPr>
          <w:ilvl w:val="0"/>
          <w:numId w:val="2"/>
        </w:numPr>
        <w:shd w:val="clear" w:color="auto" w:fill="FFFFFF"/>
        <w:spacing w:before="100" w:after="100"/>
        <w:jc w:val="both"/>
        <w:rPr>
          <w:lang w:val="en-IN"/>
        </w:rPr>
      </w:pPr>
      <w:r>
        <w:rPr>
          <w:bCs/>
          <w:color w:val="263238"/>
        </w:rPr>
        <w:t>Self-taught low-rank coding for visual learning</w:t>
      </w:r>
      <w:r>
        <w:rPr>
          <w:bCs/>
          <w:color w:val="263238"/>
          <w:lang w:val="en-IN"/>
        </w:rPr>
        <w:t>.</w:t>
      </w:r>
    </w:p>
    <w:p>
      <w:pPr>
        <w:shd w:val="clear" w:color="auto" w:fill="FFFFFF"/>
        <w:spacing w:before="100" w:after="100"/>
        <w:ind w:firstLine="720"/>
        <w:jc w:val="both"/>
        <w:rPr>
          <w:highlight w:val="white"/>
        </w:rPr>
      </w:pPr>
    </w:p>
    <w:p>
      <w:pPr>
        <w:rPr>
          <w:b/>
          <w:u w:val="single"/>
        </w:rPr>
      </w:pPr>
      <w:r>
        <w:rPr>
          <w:b/>
          <w:u w:val="single"/>
        </w:rPr>
        <w:t>EDUCATION SUMMARY :</w:t>
      </w:r>
    </w:p>
    <w:p>
      <w:pPr>
        <w:rPr>
          <w:b/>
        </w:rPr>
      </w:pPr>
    </w:p>
    <w:p>
      <w:pPr>
        <w:numPr>
          <w:ilvl w:val="0"/>
          <w:numId w:val="3"/>
        </w:numPr>
        <w:contextualSpacing/>
        <w:rPr>
          <w:b/>
        </w:rPr>
      </w:pPr>
      <w:r>
        <w:rPr>
          <w:b/>
        </w:rPr>
        <w:t xml:space="preserve">M Tech(Computer Science Engineering ) </w:t>
      </w:r>
      <w:r>
        <w:t xml:space="preserve">From JNTUH University in 2014 with </w:t>
      </w:r>
      <w:r>
        <w:rPr>
          <w:b/>
        </w:rPr>
        <w:t>Distinction (80.03%).</w:t>
      </w:r>
    </w:p>
    <w:p>
      <w:pPr>
        <w:rPr>
          <w:b/>
        </w:rPr>
      </w:pPr>
    </w:p>
    <w:p>
      <w:pPr>
        <w:rPr>
          <w:b/>
          <w:u w:val="single"/>
        </w:rPr>
      </w:pPr>
    </w:p>
    <w:p>
      <w:pPr>
        <w:rPr>
          <w:b/>
        </w:rPr>
      </w:pPr>
      <w:r>
        <w:rPr>
          <w:b/>
          <w:u w:val="single"/>
        </w:rPr>
        <w:t>TECHNICAL SKILLS</w:t>
      </w:r>
      <w:r>
        <w:rPr>
          <w:b/>
        </w:rPr>
        <w:t>:</w:t>
      </w:r>
    </w:p>
    <w:p>
      <w:pPr>
        <w:ind w:left="360"/>
        <w:rPr>
          <w:b/>
        </w:rPr>
      </w:pPr>
    </w:p>
    <w:p>
      <w:pPr>
        <w:ind w:left="720"/>
        <w:rPr>
          <w:lang w:val="en-IN"/>
        </w:rPr>
      </w:pPr>
      <w:r>
        <w:rPr>
          <w:b/>
        </w:rPr>
        <w:t>Platforms</w:t>
      </w:r>
      <w:r>
        <w:tab/>
      </w:r>
      <w:r>
        <w:tab/>
      </w:r>
      <w:r>
        <w:tab/>
      </w:r>
      <w:r>
        <w:t>: Windows</w:t>
      </w:r>
      <w:r>
        <w:br w:type="textWrapping"/>
      </w:r>
      <w:r>
        <w:rPr>
          <w:b/>
        </w:rPr>
        <w:t>Frameworks</w:t>
      </w:r>
      <w:r>
        <w:tab/>
      </w:r>
      <w:r>
        <w:tab/>
      </w:r>
      <w:r>
        <w:tab/>
      </w:r>
      <w:r>
        <w:t xml:space="preserve">: </w:t>
      </w:r>
      <w:r>
        <w:rPr>
          <w:lang w:val="en-IN"/>
        </w:rPr>
        <w:t>Visual Studio, Eclipse ,Net Beans,</w:t>
      </w:r>
    </w:p>
    <w:p>
      <w:pPr>
        <w:ind w:left="720" w:firstLine="3120" w:firstLineChars="1300"/>
        <w:rPr>
          <w:lang w:val="en-IN"/>
        </w:rPr>
      </w:pPr>
      <w:r>
        <w:rPr>
          <w:lang w:val="en-IN"/>
        </w:rPr>
        <w:t>Jupyter   Notebook,Spyder Notebook</w:t>
      </w:r>
      <w:r>
        <w:br w:type="textWrapping"/>
      </w:r>
      <w:r>
        <w:rPr>
          <w:b/>
        </w:rPr>
        <w:t>Languages</w:t>
      </w:r>
      <w:r>
        <w:tab/>
      </w:r>
      <w:r>
        <w:tab/>
      </w:r>
      <w:r>
        <w:tab/>
      </w:r>
      <w:r>
        <w:t>: C.C++,C#,</w:t>
      </w:r>
      <w:r>
        <w:rPr>
          <w:lang w:val="en-IN"/>
        </w:rPr>
        <w:t>vb,</w:t>
      </w:r>
      <w:r>
        <w:t>java,Rlanguge</w:t>
      </w:r>
      <w:r>
        <w:rPr>
          <w:lang w:val="en-IN"/>
        </w:rPr>
        <w:t>,python</w:t>
      </w:r>
      <w:r>
        <w:br w:type="textWrapping"/>
      </w:r>
      <w:r>
        <w:rPr>
          <w:b/>
        </w:rPr>
        <w:t>Technologies</w:t>
      </w:r>
      <w:r>
        <w:tab/>
      </w:r>
      <w:r>
        <w:tab/>
      </w:r>
      <w:r>
        <w:tab/>
      </w:r>
      <w:r>
        <w:t>: ASP.Net,jsp,php,Mvc,wcf</w:t>
      </w:r>
      <w:r>
        <w:rPr>
          <w:lang w:val="en-IN"/>
        </w:rPr>
        <w:t>,Mechine Learning,AI,</w:t>
      </w:r>
    </w:p>
    <w:p>
      <w:pPr>
        <w:ind w:left="720" w:firstLine="3120" w:firstLineChars="1300"/>
        <w:rPr>
          <w:lang w:val="en-IN"/>
        </w:rPr>
      </w:pPr>
      <w:r>
        <w:rPr>
          <w:lang w:val="en-IN"/>
        </w:rPr>
        <w:t>DL</w:t>
      </w:r>
      <w:r>
        <w:br w:type="textWrapping"/>
      </w:r>
      <w:r>
        <w:rPr>
          <w:b/>
        </w:rPr>
        <w:t>Databases</w:t>
      </w:r>
      <w:r>
        <w:tab/>
      </w:r>
      <w:r>
        <w:tab/>
      </w:r>
      <w:r>
        <w:tab/>
      </w:r>
      <w:r>
        <w:t>: MicroSoftSqlServer-2008,2012,mysql,oracle</w:t>
      </w:r>
      <w:r>
        <w:rPr>
          <w:lang w:val="en-IN"/>
        </w:rPr>
        <w:t>,</w:t>
      </w:r>
    </w:p>
    <w:p>
      <w:pPr>
        <w:ind w:left="720" w:firstLine="3120" w:firstLineChars="1300"/>
      </w:pPr>
      <w:r>
        <w:rPr>
          <w:lang w:val="en-IN"/>
        </w:rPr>
        <w:t>Sqllite</w:t>
      </w:r>
      <w:r>
        <w:br w:type="textWrapping"/>
      </w:r>
      <w:r>
        <w:rPr>
          <w:b/>
        </w:rPr>
        <w:t>Web technologies</w:t>
      </w:r>
      <w:r>
        <w:rPr>
          <w:b/>
        </w:rPr>
        <w:tab/>
      </w:r>
      <w:r>
        <w:tab/>
      </w:r>
      <w:r>
        <w:t>: HTML,CSS, Java Script and jquery .</w:t>
      </w:r>
      <w:r>
        <w:br w:type="textWrapping"/>
      </w:r>
      <w:r>
        <w:rPr>
          <w:b/>
        </w:rPr>
        <w:t>Development Tools</w:t>
      </w:r>
      <w:r>
        <w:tab/>
      </w:r>
      <w:r>
        <w:tab/>
      </w:r>
      <w:r>
        <w:t>: MS Visual Studio 2008/10/12/13/15,Pycharm.</w:t>
      </w:r>
      <w:r>
        <w:br w:type="textWrapping"/>
      </w:r>
      <w:r>
        <w:rPr>
          <w:b/>
        </w:rPr>
        <w:t>Data Accessing Technologies</w:t>
      </w:r>
      <w:r>
        <w:t>: ADO.Net,JDBC</w:t>
      </w:r>
    </w:p>
    <w:p>
      <w:pPr>
        <w:ind w:left="720"/>
      </w:pPr>
      <w:r>
        <w:rPr>
          <w:b/>
        </w:rPr>
        <w:t>Application Server</w:t>
      </w:r>
      <w:r>
        <w:rPr>
          <w:b/>
        </w:rPr>
        <w:tab/>
      </w:r>
      <w:r>
        <w:rPr>
          <w:b/>
        </w:rPr>
        <w:tab/>
      </w:r>
      <w:r>
        <w:t>:</w:t>
      </w:r>
      <w:r>
        <w:rPr>
          <w:b/>
        </w:rPr>
        <w:t xml:space="preserve"> </w:t>
      </w:r>
      <w:r>
        <w:t>Internet Information Server (IIS)</w:t>
      </w:r>
    </w:p>
    <w:p>
      <w:pPr>
        <w:ind w:left="720"/>
      </w:pPr>
    </w:p>
    <w:p>
      <w:pPr>
        <w:jc w:val="both"/>
        <w:rPr>
          <w:b/>
          <w:u w:val="single"/>
        </w:rPr>
      </w:pPr>
    </w:p>
    <w:p>
      <w:pPr>
        <w:jc w:val="both"/>
        <w:rPr>
          <w:b/>
          <w:u w:val="single"/>
        </w:rPr>
      </w:pPr>
      <w:r>
        <w:rPr>
          <w:b/>
          <w:u w:val="single"/>
        </w:rPr>
        <w:t>ACHIEVEMENTS :</w:t>
      </w:r>
    </w:p>
    <w:p>
      <w:pPr>
        <w:jc w:val="both"/>
        <w:rPr>
          <w:b/>
        </w:rPr>
      </w:pPr>
    </w:p>
    <w:p>
      <w:pPr>
        <w:numPr>
          <w:ilvl w:val="0"/>
          <w:numId w:val="4"/>
        </w:numPr>
        <w:jc w:val="both"/>
      </w:pPr>
      <w:r>
        <w:t>I Got NIIT IT Merit Certificate.</w:t>
      </w:r>
    </w:p>
    <w:p>
      <w:pPr>
        <w:numPr>
          <w:ilvl w:val="0"/>
          <w:numId w:val="4"/>
        </w:numPr>
        <w:contextualSpacing/>
      </w:pPr>
      <w:r>
        <w:t>Participated and organized cultural festivals in school and college.</w:t>
      </w:r>
    </w:p>
    <w:p>
      <w:pPr>
        <w:numPr>
          <w:ilvl w:val="0"/>
          <w:numId w:val="4"/>
        </w:numPr>
        <w:contextualSpacing/>
      </w:pPr>
      <w:r>
        <w:t xml:space="preserve">Won Second prize in the </w:t>
      </w:r>
      <w:r>
        <w:rPr>
          <w:b/>
        </w:rPr>
        <w:t>Chess</w:t>
      </w:r>
      <w:r>
        <w:t xml:space="preserve"> competition in College</w:t>
      </w:r>
    </w:p>
    <w:p>
      <w:pPr>
        <w:numPr>
          <w:ilvl w:val="0"/>
          <w:numId w:val="4"/>
        </w:numPr>
        <w:contextualSpacing/>
      </w:pPr>
      <w:r>
        <w:t>District Inter-School Quiz competition conducted by Private School Management’s Association.</w:t>
      </w:r>
    </w:p>
    <w:p>
      <w:pPr>
        <w:pStyle w:val="3"/>
        <w:tabs>
          <w:tab w:val="left" w:pos="0"/>
        </w:tabs>
        <w:spacing w:before="240" w:after="60"/>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EXPERIENCE:</w:t>
      </w:r>
    </w:p>
    <w:p>
      <w:pPr>
        <w:rPr>
          <w:u w:val="single"/>
        </w:rPr>
      </w:pPr>
    </w:p>
    <w:p>
      <w:pPr>
        <w:rPr>
          <w:b/>
          <w:bCs/>
          <w:u w:val="single"/>
        </w:rPr>
      </w:pPr>
      <w:r>
        <w:rPr>
          <w:b/>
          <w:bCs/>
          <w:u w:val="single"/>
        </w:rPr>
        <w:t>Software  Experience:</w:t>
      </w:r>
    </w:p>
    <w:p>
      <w:pPr>
        <w:rPr>
          <w:b/>
          <w:bCs/>
          <w:u w:val="single"/>
        </w:rPr>
      </w:pPr>
    </w:p>
    <w:p>
      <w:pPr>
        <w:numPr>
          <w:ilvl w:val="0"/>
          <w:numId w:val="5"/>
        </w:numPr>
      </w:pPr>
      <w:r>
        <w:t xml:space="preserve">Working as a </w:t>
      </w:r>
      <w:r>
        <w:rPr>
          <w:b/>
          <w:bCs/>
        </w:rPr>
        <w:t>CEO</w:t>
      </w:r>
      <w:r>
        <w:t xml:space="preserve"> at </w:t>
      </w:r>
      <w:r>
        <w:rPr>
          <w:b/>
        </w:rPr>
        <w:t>Dcode soft tech solutions Pvt.Ltd</w:t>
      </w:r>
      <w:r>
        <w:t>,Uppal Hyderabad from Feb 2020 to 2021.</w:t>
      </w:r>
    </w:p>
    <w:p>
      <w:pPr>
        <w:numPr>
          <w:ilvl w:val="0"/>
          <w:numId w:val="5"/>
        </w:numPr>
        <w:tabs>
          <w:tab w:val="left" w:pos="720"/>
          <w:tab w:val="clear" w:pos="420"/>
        </w:tabs>
        <w:jc w:val="both"/>
        <w:rPr>
          <w:b/>
          <w:u w:val="single"/>
        </w:rPr>
      </w:pPr>
      <w:r>
        <w:t xml:space="preserve">Working as a </w:t>
      </w:r>
      <w:r>
        <w:rPr>
          <w:b/>
          <w:bCs/>
        </w:rPr>
        <w:t>Project Manager</w:t>
      </w:r>
      <w:r>
        <w:t xml:space="preserve"> at </w:t>
      </w:r>
      <w:r>
        <w:rPr>
          <w:b/>
        </w:rPr>
        <w:t>Delisis Informatics Pvt.Ltd</w:t>
      </w:r>
      <w:r>
        <w:t>,Uppal Hyderabad from Feb 2019 to 2020.</w:t>
      </w:r>
    </w:p>
    <w:p>
      <w:pPr>
        <w:numPr>
          <w:ilvl w:val="0"/>
          <w:numId w:val="5"/>
        </w:numPr>
        <w:contextualSpacing/>
        <w:jc w:val="both"/>
        <w:rPr>
          <w:b/>
          <w:u w:val="single"/>
        </w:rPr>
      </w:pPr>
      <w:r>
        <w:t xml:space="preserve">Working as a </w:t>
      </w:r>
      <w:r>
        <w:rPr>
          <w:b/>
        </w:rPr>
        <w:t>Team Leader</w:t>
      </w:r>
      <w:r>
        <w:t xml:space="preserve"> at </w:t>
      </w:r>
      <w:r>
        <w:rPr>
          <w:b/>
        </w:rPr>
        <w:t>Delisis Informatics Pvt.Ltd</w:t>
      </w:r>
      <w:r>
        <w:t>,Uppal Hyderabad from Feb 2017 to 2019.</w:t>
      </w:r>
    </w:p>
    <w:p>
      <w:pPr>
        <w:tabs>
          <w:tab w:val="left" w:pos="720"/>
        </w:tabs>
        <w:ind w:left="720"/>
        <w:jc w:val="both"/>
        <w:rPr>
          <w:b/>
          <w:u w:val="single"/>
        </w:rPr>
      </w:pPr>
    </w:p>
    <w:p>
      <w:pPr>
        <w:numPr>
          <w:ilvl w:val="0"/>
          <w:numId w:val="5"/>
        </w:numPr>
        <w:spacing w:after="200"/>
        <w:contextualSpacing/>
        <w:jc w:val="both"/>
        <w:rPr>
          <w:b/>
          <w:u w:val="single"/>
        </w:rPr>
      </w:pPr>
      <w:r>
        <w:t xml:space="preserve">Worked as a </w:t>
      </w:r>
      <w:r>
        <w:rPr>
          <w:b/>
        </w:rPr>
        <w:t xml:space="preserve">Software Developer </w:t>
      </w:r>
      <w:r>
        <w:t xml:space="preserve">at </w:t>
      </w:r>
      <w:r>
        <w:rPr>
          <w:b/>
        </w:rPr>
        <w:t>Delisis Informatics Pvt. Ltd</w:t>
      </w:r>
      <w:r>
        <w:t>,Uppal Hyderabad  from  Aug 2013 to Mar 2016 .</w:t>
      </w:r>
    </w:p>
    <w:p>
      <w:pPr>
        <w:spacing w:after="200"/>
        <w:contextualSpacing/>
        <w:jc w:val="both"/>
        <w:rPr>
          <w:b/>
          <w:bCs/>
        </w:rPr>
      </w:pPr>
    </w:p>
    <w:p>
      <w:pPr>
        <w:spacing w:after="200"/>
        <w:contextualSpacing/>
        <w:jc w:val="both"/>
        <w:rPr>
          <w:b/>
          <w:bCs/>
        </w:rPr>
      </w:pPr>
    </w:p>
    <w:p>
      <w:pPr>
        <w:spacing w:after="200"/>
        <w:contextualSpacing/>
        <w:jc w:val="both"/>
        <w:rPr>
          <w:b/>
          <w:bCs/>
          <w:u w:val="single"/>
        </w:rPr>
      </w:pPr>
      <w:r>
        <w:rPr>
          <w:b/>
          <w:bCs/>
          <w:u w:val="single"/>
        </w:rPr>
        <w:t xml:space="preserve">Training </w:t>
      </w:r>
      <w:bookmarkStart w:id="2" w:name="_GoBack"/>
      <w:bookmarkEnd w:id="2"/>
      <w:r>
        <w:rPr>
          <w:b/>
          <w:bCs/>
          <w:u w:val="single"/>
        </w:rPr>
        <w:t xml:space="preserve"> Experience:</w:t>
      </w:r>
    </w:p>
    <w:p>
      <w:pPr>
        <w:spacing w:after="200"/>
        <w:contextualSpacing/>
        <w:jc w:val="both"/>
        <w:rPr>
          <w:b/>
          <w:bCs/>
        </w:rPr>
      </w:pPr>
    </w:p>
    <w:p>
      <w:pPr>
        <w:pStyle w:val="3"/>
        <w:numPr>
          <w:ilvl w:val="0"/>
          <w:numId w:val="5"/>
        </w:numPr>
        <w:tabs>
          <w:tab w:val="left" w:pos="0"/>
          <w:tab w:val="clear" w:pos="420"/>
        </w:tabs>
        <w:spacing w:before="100"/>
        <w:jc w:val="both"/>
        <w:rPr>
          <w:rFonts w:ascii="Times New Roman" w:hAnsi="Times New Roman" w:eastAsia="Times New Roman" w:cs="Times New Roman"/>
          <w:b w:val="0"/>
          <w:bCs/>
          <w:color w:val="000000"/>
          <w:sz w:val="24"/>
          <w:szCs w:val="24"/>
        </w:rPr>
      </w:pPr>
      <w:r>
        <w:rPr>
          <w:rFonts w:ascii="Times New Roman" w:hAnsi="Times New Roman" w:eastAsia="Times New Roman" w:cs="Times New Roman"/>
          <w:b w:val="0"/>
          <w:bCs/>
          <w:color w:val="000000"/>
          <w:sz w:val="24"/>
          <w:szCs w:val="24"/>
        </w:rPr>
        <w:t>150 Plus Work Shops (Engineering Colleges).</w:t>
      </w:r>
    </w:p>
    <w:p>
      <w:pPr>
        <w:rPr>
          <w:bCs/>
        </w:rPr>
      </w:pPr>
    </w:p>
    <w:p>
      <w:pPr>
        <w:numPr>
          <w:ilvl w:val="0"/>
          <w:numId w:val="5"/>
        </w:numPr>
        <w:rPr>
          <w:bCs/>
        </w:rPr>
      </w:pPr>
      <w:r>
        <w:rPr>
          <w:bCs/>
        </w:rPr>
        <w:t>30 Plus FDP Training’s</w:t>
      </w:r>
    </w:p>
    <w:p>
      <w:pPr>
        <w:rPr>
          <w:bCs/>
        </w:rPr>
      </w:pPr>
    </w:p>
    <w:p>
      <w:pPr>
        <w:numPr>
          <w:ilvl w:val="0"/>
          <w:numId w:val="5"/>
        </w:numPr>
        <w:rPr>
          <w:bCs/>
        </w:rPr>
      </w:pPr>
      <w:r>
        <w:rPr>
          <w:bCs/>
        </w:rPr>
        <w:t>50 Plus Engineering Colleges Live Projects</w:t>
      </w:r>
    </w:p>
    <w:p>
      <w:pPr>
        <w:rPr>
          <w:bCs/>
        </w:rPr>
      </w:pPr>
    </w:p>
    <w:p>
      <w:pPr>
        <w:rPr>
          <w:bCs/>
        </w:rPr>
      </w:pPr>
    </w:p>
    <w:p>
      <w:pPr>
        <w:numPr>
          <w:ilvl w:val="0"/>
          <w:numId w:val="5"/>
        </w:numPr>
        <w:rPr>
          <w:bCs/>
        </w:rPr>
      </w:pPr>
      <w:r>
        <w:rPr>
          <w:bCs/>
        </w:rPr>
        <w:t>30 Plus Phd Paper Supports (Research &amp; Development)</w:t>
      </w:r>
    </w:p>
    <w:p/>
    <w:p>
      <w:pPr>
        <w:pStyle w:val="3"/>
        <w:tabs>
          <w:tab w:val="left" w:pos="0"/>
        </w:tabs>
        <w:spacing w:before="100"/>
        <w:jc w:val="both"/>
        <w:rPr>
          <w:rFonts w:ascii="Times New Roman" w:hAnsi="Times New Roman" w:eastAsia="Times New Roman" w:cs="Times New Roman"/>
          <w:color w:val="000000"/>
          <w:sz w:val="24"/>
          <w:szCs w:val="24"/>
          <w:u w:val="single"/>
        </w:rPr>
      </w:pPr>
    </w:p>
    <w:p>
      <w:pPr>
        <w:pStyle w:val="3"/>
        <w:tabs>
          <w:tab w:val="left" w:pos="0"/>
        </w:tabs>
        <w:spacing w:before="100"/>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PROFESSIONAL SUMMARY :</w:t>
      </w:r>
    </w:p>
    <w:p/>
    <w:p>
      <w:pPr>
        <w:numPr>
          <w:ilvl w:val="0"/>
          <w:numId w:val="6"/>
        </w:numPr>
        <w:contextualSpacing/>
        <w:jc w:val="both"/>
      </w:pPr>
      <w:r>
        <w:t xml:space="preserve">Having 8+ years of experience in Web Application Development, and Deployment and involved in various phases of Software Development phases. </w:t>
      </w:r>
    </w:p>
    <w:p>
      <w:pPr>
        <w:numPr>
          <w:ilvl w:val="0"/>
          <w:numId w:val="6"/>
        </w:numPr>
        <w:contextualSpacing/>
        <w:jc w:val="both"/>
      </w:pPr>
      <w:r>
        <w:t>Having good exposure in Object Oriented programming design and implementation.</w:t>
      </w:r>
    </w:p>
    <w:p>
      <w:pPr>
        <w:numPr>
          <w:ilvl w:val="0"/>
          <w:numId w:val="6"/>
        </w:numPr>
        <w:contextualSpacing/>
        <w:jc w:val="both"/>
      </w:pPr>
      <w:r>
        <w:t>Worked on presenting the data in different views from different data sources using different Asp.net controls.</w:t>
      </w:r>
    </w:p>
    <w:p>
      <w:pPr>
        <w:numPr>
          <w:ilvl w:val="0"/>
          <w:numId w:val="6"/>
        </w:numPr>
        <w:contextualSpacing/>
        <w:jc w:val="both"/>
      </w:pPr>
      <w:r>
        <w:t>Hands on validating the data as per client requirements.</w:t>
      </w:r>
    </w:p>
    <w:p>
      <w:pPr>
        <w:numPr>
          <w:ilvl w:val="0"/>
          <w:numId w:val="6"/>
        </w:numPr>
        <w:contextualSpacing/>
        <w:jc w:val="both"/>
      </w:pPr>
      <w:r>
        <w:t>Extensively worked on client side as well server side State Management techniques.</w:t>
      </w:r>
    </w:p>
    <w:p>
      <w:pPr>
        <w:numPr>
          <w:ilvl w:val="0"/>
          <w:numId w:val="6"/>
        </w:numPr>
        <w:contextualSpacing/>
        <w:jc w:val="both"/>
      </w:pPr>
      <w:r>
        <w:t>Hands on Sql server Database design, Database Maintenance, developing Queries and Stored procedures using sqlserver2018.</w:t>
      </w:r>
    </w:p>
    <w:p>
      <w:pPr>
        <w:numPr>
          <w:ilvl w:val="0"/>
          <w:numId w:val="6"/>
        </w:numPr>
        <w:spacing w:after="200"/>
        <w:contextualSpacing/>
        <w:jc w:val="both"/>
      </w:pPr>
      <w:r>
        <w:t>Good knowledge in .net Framework , Asp.net,MVC, Ajax, Html, CSS, JavaScript, PHP.</w:t>
      </w:r>
    </w:p>
    <w:p>
      <w:pPr>
        <w:numPr>
          <w:ilvl w:val="0"/>
          <w:numId w:val="6"/>
        </w:numPr>
        <w:spacing w:after="200"/>
        <w:contextualSpacing/>
        <w:jc w:val="both"/>
      </w:pPr>
      <w:r>
        <w:t>Good knowledge in Python with Data Science (ML,AI,DL) and Django and Flask.</w:t>
      </w:r>
    </w:p>
    <w:p>
      <w:pPr>
        <w:numPr>
          <w:ilvl w:val="0"/>
          <w:numId w:val="6"/>
        </w:numPr>
        <w:spacing w:after="200"/>
        <w:contextualSpacing/>
        <w:jc w:val="both"/>
      </w:pPr>
      <w:r>
        <w:t>Good knowledge R with Data Science.</w:t>
      </w:r>
    </w:p>
    <w:p>
      <w:pPr>
        <w:spacing w:after="200"/>
        <w:ind w:left="360"/>
        <w:contextualSpacing/>
        <w:jc w:val="both"/>
      </w:pPr>
    </w:p>
    <w:p>
      <w:pPr>
        <w:jc w:val="both"/>
        <w:rPr>
          <w:b/>
          <w:u w:val="single"/>
        </w:rPr>
      </w:pPr>
    </w:p>
    <w:p>
      <w:pPr>
        <w:jc w:val="both"/>
        <w:rPr>
          <w:b/>
          <w:u w:val="single"/>
        </w:rPr>
      </w:pPr>
    </w:p>
    <w:p>
      <w:pPr>
        <w:jc w:val="both"/>
        <w:rPr>
          <w:b/>
          <w:u w:val="single"/>
        </w:rPr>
      </w:pPr>
    </w:p>
    <w:p>
      <w:pPr>
        <w:jc w:val="both"/>
        <w:rPr>
          <w:b/>
          <w:u w:val="single"/>
        </w:rPr>
      </w:pPr>
    </w:p>
    <w:p>
      <w:pPr>
        <w:jc w:val="both"/>
        <w:rPr>
          <w:b/>
          <w:u w:val="single"/>
        </w:rPr>
      </w:pPr>
    </w:p>
    <w:p>
      <w:pPr>
        <w:jc w:val="both"/>
        <w:rPr>
          <w:b/>
          <w:u w:val="single"/>
        </w:rPr>
      </w:pPr>
    </w:p>
    <w:p>
      <w:pPr>
        <w:jc w:val="both"/>
        <w:rPr>
          <w:b/>
          <w:u w:val="single"/>
        </w:rPr>
      </w:pPr>
      <w:r>
        <w:rPr>
          <w:b/>
          <w:u w:val="single"/>
        </w:rPr>
        <w:t>STRENGTH :</w:t>
      </w:r>
    </w:p>
    <w:p>
      <w:pPr>
        <w:ind w:left="360"/>
      </w:pPr>
    </w:p>
    <w:p>
      <w:pPr>
        <w:numPr>
          <w:ilvl w:val="0"/>
          <w:numId w:val="4"/>
        </w:numPr>
        <w:jc w:val="both"/>
      </w:pPr>
      <w:r>
        <w:t>Hardworking.</w:t>
      </w:r>
    </w:p>
    <w:p>
      <w:pPr>
        <w:numPr>
          <w:ilvl w:val="0"/>
          <w:numId w:val="4"/>
        </w:numPr>
        <w:jc w:val="both"/>
      </w:pPr>
      <w:r>
        <w:t>Good Aptitude and Analytical Skills.</w:t>
      </w:r>
    </w:p>
    <w:p>
      <w:pPr>
        <w:numPr>
          <w:ilvl w:val="0"/>
          <w:numId w:val="4"/>
        </w:numPr>
        <w:jc w:val="both"/>
      </w:pPr>
      <w:r>
        <w:t>Enthusiasm to learn new things.</w:t>
      </w:r>
    </w:p>
    <w:p>
      <w:pPr>
        <w:numPr>
          <w:ilvl w:val="0"/>
          <w:numId w:val="4"/>
        </w:numPr>
        <w:jc w:val="both"/>
      </w:pPr>
      <w:r>
        <w:t>Quick-Learner.</w:t>
      </w:r>
    </w:p>
    <w:p>
      <w:pPr>
        <w:numPr>
          <w:ilvl w:val="0"/>
          <w:numId w:val="4"/>
        </w:numPr>
        <w:shd w:val="clear" w:color="auto" w:fill="FFFFFF"/>
        <w:jc w:val="both"/>
      </w:pPr>
      <w:r>
        <w:t>Team Player</w:t>
      </w:r>
    </w:p>
    <w:p>
      <w:pPr>
        <w:shd w:val="clear" w:color="auto" w:fill="FFFFFF"/>
        <w:ind w:left="720"/>
        <w:jc w:val="both"/>
      </w:pPr>
      <w:r>
        <w:t xml:space="preserve">       </w:t>
      </w:r>
    </w:p>
    <w:p>
      <w:pPr>
        <w:shd w:val="clear" w:color="auto" w:fill="FFFFFF"/>
        <w:ind w:left="720"/>
        <w:jc w:val="both"/>
        <w:rPr>
          <w:b/>
        </w:rPr>
      </w:pPr>
      <w:r>
        <w:t xml:space="preserve">               </w:t>
      </w:r>
      <w:r>
        <w:rPr>
          <w:b/>
        </w:rPr>
        <w:t>PROJECTS SUMMARY:</w:t>
      </w:r>
    </w:p>
    <w:p>
      <w:pPr>
        <w:shd w:val="clear" w:color="auto" w:fill="FFFFFF"/>
        <w:ind w:left="720"/>
        <w:jc w:val="both"/>
        <w:rPr>
          <w:b/>
        </w:rPr>
      </w:pPr>
    </w:p>
    <w:p>
      <w:pPr>
        <w:shd w:val="clear" w:color="auto" w:fill="FFFFFF"/>
        <w:jc w:val="both"/>
        <w:rPr>
          <w:b/>
        </w:rPr>
      </w:pPr>
      <w:r>
        <w:rPr>
          <w:b/>
        </w:rPr>
        <w:t>EDUCATION INFORMATION SYSTEM :</w:t>
      </w:r>
    </w:p>
    <w:p>
      <w:pPr>
        <w:shd w:val="clear" w:color="auto" w:fill="FFFFFF"/>
        <w:ind w:left="720"/>
        <w:jc w:val="both"/>
        <w:rPr>
          <w:b/>
        </w:rPr>
      </w:pPr>
    </w:p>
    <w:p>
      <w:pPr>
        <w:shd w:val="clear" w:color="auto" w:fill="FFFFFF"/>
        <w:jc w:val="both"/>
        <w:rPr>
          <w:b/>
        </w:rPr>
      </w:pPr>
      <w:r>
        <w:rPr>
          <w:b/>
        </w:rPr>
        <w:t>Today’s schools need to manage more information than ever before without a solid internal infrastructure for teachers administrators and departments to share data, critical school and student information can be lost or worse communicated incorrectly leading to a host of problems than can effect your schools image and endurance to remain competitive schools needs a simple solution that can run individual function connect their entire operation use the web as a key communication tool and simplify day to day operational responsibilities giving staff more time with students.</w:t>
      </w:r>
    </w:p>
    <w:p>
      <w:pPr>
        <w:shd w:val="clear" w:color="auto" w:fill="FFFFFF"/>
        <w:ind w:left="720"/>
        <w:jc w:val="both"/>
        <w:rPr>
          <w:b/>
        </w:rPr>
      </w:pPr>
    </w:p>
    <w:p>
      <w:pPr>
        <w:shd w:val="clear" w:color="auto" w:fill="FFFFFF"/>
        <w:jc w:val="both"/>
        <w:rPr>
          <w:b/>
        </w:rPr>
      </w:pPr>
      <w:r>
        <w:rPr>
          <w:b/>
        </w:rPr>
        <w:t>It is online school management software can be used in any school or college and it’s a complete software solution for school administration. Education Information Software is a complete educational institution management web application. In addition to schools can use the application to computerize various other activities such as examinations process, grading system, fee payment, student attendance. The application also provides web based interaction facility to Administrator, Parents, Teachers, and Students.</w:t>
      </w:r>
    </w:p>
    <w:p>
      <w:pPr>
        <w:shd w:val="clear" w:color="auto" w:fill="FFFFFF"/>
        <w:ind w:left="720"/>
        <w:jc w:val="both"/>
        <w:rPr>
          <w:b/>
        </w:rPr>
      </w:pPr>
    </w:p>
    <w:p>
      <w:pPr>
        <w:shd w:val="clear" w:color="auto" w:fill="FFFFFF"/>
        <w:jc w:val="both"/>
        <w:rPr>
          <w:b/>
        </w:rPr>
      </w:pPr>
      <w:r>
        <w:rPr>
          <w:b/>
        </w:rPr>
        <w:t>GRAHASTHITHI :</w:t>
      </w:r>
    </w:p>
    <w:p>
      <w:pPr>
        <w:shd w:val="clear" w:color="auto" w:fill="FFFFFF"/>
        <w:ind w:left="720"/>
        <w:jc w:val="both"/>
        <w:rPr>
          <w:b/>
        </w:rPr>
      </w:pPr>
    </w:p>
    <w:p>
      <w:pPr>
        <w:shd w:val="clear" w:color="auto" w:fill="FFFFFF"/>
        <w:jc w:val="both"/>
      </w:pPr>
      <w:r>
        <w:rPr>
          <w:b/>
        </w:rPr>
        <w:t>A Grahastithi(Horoscope) is an astrological chart or diagram representing the positions of the Sun, Moon, planets, astrological aspects, and sensitive angles at the time of an event, such as the moment of a person's birth. Sentiment analysis in its simplest form is the classification of a piece of text into positive or negative class based on the polarity of the text. Horoscopes consist of future predictions for each of the twelve zodiac signs and are very popular in India.</w:t>
      </w:r>
    </w:p>
    <w:p>
      <w:pPr>
        <w:pStyle w:val="3"/>
        <w:shd w:val="clear" w:color="auto" w:fill="FFFFFF"/>
        <w:spacing w:line="27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PARAN TECH: </w:t>
      </w:r>
    </w:p>
    <w:p>
      <w:pPr>
        <w:pStyle w:val="3"/>
        <w:shd w:val="clear" w:color="auto" w:fill="FFFFFF"/>
        <w:spacing w:line="27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b/>
      </w:r>
    </w:p>
    <w:p>
      <w:pPr>
        <w:pStyle w:val="3"/>
        <w:shd w:val="clear" w:color="auto" w:fill="FFFFFF"/>
        <w:spacing w:line="27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It is of great importance that an ecommerce web site design produces a favorable impression on potential clients and existing customers and helps to generate actual sales. </w:t>
      </w:r>
    </w:p>
    <w:p>
      <w:pPr>
        <w:spacing w:line="276" w:lineRule="auto"/>
      </w:pPr>
    </w:p>
    <w:p>
      <w:pPr>
        <w:pStyle w:val="3"/>
        <w:shd w:val="clear" w:color="auto" w:fill="FFFFFF"/>
        <w:spacing w:line="276" w:lineRule="auto"/>
        <w:jc w:val="both"/>
        <w:rPr>
          <w:rFonts w:ascii="Times New Roman" w:hAnsi="Times New Roman" w:eastAsia="Times New Roman" w:cs="Times New Roman"/>
          <w:color w:val="000000"/>
          <w:sz w:val="24"/>
          <w:szCs w:val="24"/>
        </w:rPr>
      </w:pPr>
    </w:p>
    <w:p>
      <w:pPr>
        <w:pStyle w:val="3"/>
        <w:shd w:val="clear" w:color="auto" w:fill="FFFFFF"/>
        <w:spacing w:line="27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SUBHAKALYANAM :</w:t>
      </w:r>
    </w:p>
    <w:p>
      <w:pPr>
        <w:pStyle w:val="3"/>
        <w:shd w:val="clear" w:color="auto" w:fill="FFFFFF"/>
        <w:spacing w:line="276" w:lineRule="auto"/>
        <w:jc w:val="both"/>
        <w:rPr>
          <w:rFonts w:ascii="Times New Roman" w:hAnsi="Times New Roman" w:eastAsia="Times New Roman" w:cs="Times New Roman"/>
          <w:color w:val="000000"/>
          <w:sz w:val="24"/>
          <w:szCs w:val="24"/>
        </w:rPr>
      </w:pPr>
    </w:p>
    <w:p>
      <w:pPr>
        <w:pStyle w:val="3"/>
        <w:shd w:val="clear" w:color="auto" w:fill="FFFFFF"/>
        <w:spacing w:before="0" w:line="276"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Matrimonial website which will provide platform to a lot of Bride/Groom for finding perfect match. There are different sectors like Registration, Partner, Search, etc. So the Bride/Groom can get their interest for find their partner. Bride/Groom can directly search Partner according to their required criteria. The Bride/Groom can use match By Email functionality so he/she can get directly E-mail alert for the match which fulfill their required criteria.</w:t>
      </w:r>
    </w:p>
    <w:p>
      <w:pPr>
        <w:spacing w:line="276" w:lineRule="auto"/>
        <w:jc w:val="both"/>
      </w:pPr>
    </w:p>
    <w:p>
      <w:pPr>
        <w:spacing w:line="276" w:lineRule="auto"/>
        <w:jc w:val="both"/>
      </w:pPr>
    </w:p>
    <w:p>
      <w:pPr>
        <w:spacing w:line="276" w:lineRule="auto"/>
        <w:jc w:val="both"/>
        <w:rPr>
          <w:b/>
        </w:rPr>
      </w:pPr>
      <w:r>
        <w:rPr>
          <w:b/>
        </w:rPr>
        <w:t>NETSEA :</w:t>
      </w:r>
    </w:p>
    <w:p>
      <w:pPr>
        <w:spacing w:line="276" w:lineRule="auto"/>
        <w:jc w:val="both"/>
      </w:pPr>
      <w:r>
        <w:tab/>
      </w:r>
    </w:p>
    <w:p>
      <w:pPr>
        <w:spacing w:line="276" w:lineRule="auto"/>
        <w:jc w:val="both"/>
      </w:pPr>
      <w:r>
        <w:tab/>
      </w:r>
      <w:r>
        <w:t>The business-to-consumer aspect of NetSea is the most visible business use of the World Wide Web. The primary goal of this site is to sell goods and provides services online. It provides the user with a catalog of different goods and services.In order to facilitate online purchase a shopping cart is provided to the user. The system is implemented using a 2-tier approach, with a backend database,ASP.NET, and a web browser as the front end client. In order to develop this website, a number of Technologies must be studied and understood.</w:t>
      </w:r>
    </w:p>
    <w:p>
      <w:pPr>
        <w:spacing w:line="276" w:lineRule="auto"/>
        <w:jc w:val="both"/>
      </w:pPr>
    </w:p>
    <w:p>
      <w:pPr>
        <w:spacing w:line="276" w:lineRule="auto"/>
        <w:jc w:val="both"/>
        <w:rPr>
          <w:b/>
        </w:rPr>
      </w:pPr>
      <w:r>
        <w:rPr>
          <w:b/>
        </w:rPr>
        <w:t>PALLE RUCHULU :</w:t>
      </w:r>
    </w:p>
    <w:p>
      <w:pPr>
        <w:spacing w:line="276" w:lineRule="auto"/>
        <w:jc w:val="both"/>
      </w:pPr>
      <w:r>
        <w:tab/>
      </w:r>
    </w:p>
    <w:p>
      <w:pPr>
        <w:spacing w:line="276" w:lineRule="auto"/>
        <w:jc w:val="both"/>
      </w:pPr>
      <w:r>
        <w:tab/>
      </w:r>
      <w:r>
        <w:t>Palle Ruchulu is one of the great food experience restaurant by offering highly palatable food. The various services offered at the venue include Wired Internet Facility . Restaurants vary greatly in appearance and offerings, including a wide variety of cuisines and service models ranging from inexpensive fast food restaurants and cafeterias to mid-priced family restaurants, to high-priced luxury establishments.</w:t>
      </w:r>
    </w:p>
    <w:p>
      <w:pPr>
        <w:spacing w:line="276" w:lineRule="auto"/>
        <w:jc w:val="both"/>
        <w:rPr>
          <w:highlight w:val="white"/>
        </w:rPr>
      </w:pPr>
    </w:p>
    <w:p>
      <w:pPr>
        <w:spacing w:before="40" w:after="40" w:line="276" w:lineRule="auto"/>
        <w:jc w:val="both"/>
        <w:rPr>
          <w:b/>
        </w:rPr>
      </w:pPr>
      <w:r>
        <w:rPr>
          <w:b/>
        </w:rPr>
        <w:t>Dhawath Tips :</w:t>
      </w:r>
    </w:p>
    <w:p>
      <w:pPr>
        <w:spacing w:before="40" w:after="40" w:line="276" w:lineRule="auto"/>
        <w:jc w:val="both"/>
      </w:pPr>
      <w:r>
        <w:t xml:space="preserve">is a product based application. This is application developing using Asp.Net, In this project will provide the various services to the client based on his request. If user want Celebrate an event he can book the venue .Using this application user can estimate the cost to celebrate the event and if user booking the any category under  Dhawath Tips we will provide Special Discount to the user. Admin is mediator between user and Vendor. Admin can add the Vendors. User check the  particular vendor is available or not based on date and time. Finally  </w:t>
      </w:r>
      <w:r>
        <w:rPr>
          <w:b/>
        </w:rPr>
        <w:t>Dhawath Tips</w:t>
      </w:r>
      <w:r>
        <w:t xml:space="preserve"> can generate the </w:t>
      </w:r>
      <w:r>
        <w:rPr>
          <w:b/>
        </w:rPr>
        <w:t xml:space="preserve">PDF Report for Estimation amount </w:t>
      </w:r>
      <w:r>
        <w:t>of event.</w:t>
      </w:r>
    </w:p>
    <w:p/>
    <w:p>
      <w:pPr>
        <w:rPr>
          <w:b/>
          <w:u w:val="single"/>
        </w:rPr>
      </w:pPr>
      <w:r>
        <w:rPr>
          <w:b/>
          <w:u w:val="single"/>
        </w:rPr>
        <w:t>PERSONAL  INFORMATION:</w:t>
      </w:r>
    </w:p>
    <w:p>
      <w:pPr>
        <w:rPr>
          <w:b/>
          <w:u w:val="single"/>
        </w:rPr>
      </w:pPr>
    </w:p>
    <w:tbl>
      <w:tblPr>
        <w:tblStyle w:val="14"/>
        <w:tblW w:w="6492" w:type="dxa"/>
        <w:tblInd w:w="10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762"/>
        <w:gridCol w:w="484"/>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62" w:type="dxa"/>
            <w:shd w:val="clear" w:color="auto" w:fill="auto"/>
          </w:tcPr>
          <w:p>
            <w:r>
              <w:t>Full Name </w:t>
            </w:r>
          </w:p>
        </w:tc>
        <w:tc>
          <w:tcPr>
            <w:tcW w:w="484" w:type="dxa"/>
            <w:shd w:val="clear" w:color="auto" w:fill="auto"/>
          </w:tcPr>
          <w:p/>
        </w:tc>
        <w:tc>
          <w:tcPr>
            <w:tcW w:w="3246" w:type="dxa"/>
            <w:shd w:val="clear" w:color="auto" w:fill="auto"/>
          </w:tcPr>
          <w:p>
            <w:r>
              <w:t>M. DattatreyaGoud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62" w:type="dxa"/>
            <w:shd w:val="clear" w:color="auto" w:fill="auto"/>
          </w:tcPr>
          <w:p>
            <w:r>
              <w:t xml:space="preserve">Father’s Name </w:t>
            </w:r>
          </w:p>
        </w:tc>
        <w:tc>
          <w:tcPr>
            <w:tcW w:w="484" w:type="dxa"/>
            <w:shd w:val="clear" w:color="auto" w:fill="auto"/>
          </w:tcPr>
          <w:p/>
        </w:tc>
        <w:tc>
          <w:tcPr>
            <w:tcW w:w="3246" w:type="dxa"/>
            <w:shd w:val="clear" w:color="auto" w:fill="auto"/>
          </w:tcPr>
          <w:p>
            <w:r>
              <w:t>M. BhaskarGoud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62" w:type="dxa"/>
            <w:shd w:val="clear" w:color="auto" w:fill="auto"/>
          </w:tcPr>
          <w:p>
            <w:pPr>
              <w:rPr>
                <w:b/>
              </w:rPr>
            </w:pPr>
            <w:r>
              <w:t>Date of Birth</w:t>
            </w:r>
            <w:r>
              <w:rPr>
                <w:b/>
              </w:rPr>
              <w:t xml:space="preserve">                          </w:t>
            </w:r>
          </w:p>
        </w:tc>
        <w:tc>
          <w:tcPr>
            <w:tcW w:w="484" w:type="dxa"/>
            <w:shd w:val="clear" w:color="auto" w:fill="auto"/>
          </w:tcPr>
          <w:p>
            <w:pPr>
              <w:rPr>
                <w:b/>
              </w:rPr>
            </w:pPr>
          </w:p>
        </w:tc>
        <w:tc>
          <w:tcPr>
            <w:tcW w:w="3246" w:type="dxa"/>
            <w:shd w:val="clear" w:color="auto" w:fill="auto"/>
          </w:tcPr>
          <w:p>
            <w:pPr>
              <w:rPr>
                <w:b/>
              </w:rPr>
            </w:pPr>
            <w:r>
              <w:t>8</w:t>
            </w:r>
            <w:r>
              <w:rPr>
                <w:vertAlign w:val="superscript"/>
              </w:rPr>
              <w:t>th</w:t>
            </w:r>
            <w:r>
              <w:t xml:space="preserve"> May,  1990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62" w:type="dxa"/>
            <w:shd w:val="clear" w:color="auto" w:fill="auto"/>
          </w:tcPr>
          <w:p>
            <w:r>
              <w:t>Gender</w:t>
            </w:r>
          </w:p>
        </w:tc>
        <w:tc>
          <w:tcPr>
            <w:tcW w:w="484" w:type="dxa"/>
            <w:shd w:val="clear" w:color="auto" w:fill="auto"/>
          </w:tcPr>
          <w:p/>
        </w:tc>
        <w:tc>
          <w:tcPr>
            <w:tcW w:w="3246" w:type="dxa"/>
            <w:shd w:val="clear" w:color="auto" w:fill="auto"/>
          </w:tcPr>
          <w:p>
            <w:r>
              <w:t>Male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62" w:type="dxa"/>
            <w:shd w:val="clear" w:color="auto" w:fill="auto"/>
          </w:tcPr>
          <w:p>
            <w:pPr>
              <w:rPr>
                <w:b/>
              </w:rPr>
            </w:pPr>
            <w:r>
              <w:t>Marital Status</w:t>
            </w:r>
          </w:p>
        </w:tc>
        <w:tc>
          <w:tcPr>
            <w:tcW w:w="484" w:type="dxa"/>
            <w:shd w:val="clear" w:color="auto" w:fill="auto"/>
          </w:tcPr>
          <w:p>
            <w:pPr>
              <w:rPr>
                <w:b/>
              </w:rPr>
            </w:pPr>
          </w:p>
        </w:tc>
        <w:tc>
          <w:tcPr>
            <w:tcW w:w="3246" w:type="dxa"/>
            <w:shd w:val="clear" w:color="auto" w:fill="auto"/>
          </w:tcPr>
          <w:p>
            <w:r>
              <w:t>Unmarried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62" w:type="dxa"/>
            <w:shd w:val="clear" w:color="auto" w:fill="auto"/>
          </w:tcPr>
          <w:p>
            <w:r>
              <w:t>Present Address</w:t>
            </w:r>
          </w:p>
        </w:tc>
        <w:tc>
          <w:tcPr>
            <w:tcW w:w="484" w:type="dxa"/>
            <w:shd w:val="clear" w:color="auto" w:fill="auto"/>
          </w:tcPr>
          <w:p/>
        </w:tc>
        <w:tc>
          <w:tcPr>
            <w:tcW w:w="3246" w:type="dxa"/>
            <w:shd w:val="clear" w:color="auto" w:fill="auto"/>
          </w:tcPr>
          <w:p>
            <w:r>
              <w:t>Uppal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62" w:type="dxa"/>
            <w:shd w:val="clear" w:color="auto" w:fill="auto"/>
          </w:tcPr>
          <w:p>
            <w:r>
              <w:t>Permanent Address</w:t>
            </w:r>
          </w:p>
        </w:tc>
        <w:tc>
          <w:tcPr>
            <w:tcW w:w="484" w:type="dxa"/>
            <w:shd w:val="clear" w:color="auto" w:fill="auto"/>
          </w:tcPr>
          <w:p/>
        </w:tc>
        <w:tc>
          <w:tcPr>
            <w:tcW w:w="3246" w:type="dxa"/>
            <w:shd w:val="clear" w:color="auto" w:fill="auto"/>
          </w:tcPr>
          <w:p>
            <w:r>
              <w:t>H.NO. 5-3-21/4,Gouds colony, Near 1-town police station, Mahaboob Nagar-509001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62" w:type="dxa"/>
            <w:shd w:val="clear" w:color="auto" w:fill="auto"/>
          </w:tcPr>
          <w:p>
            <w:pPr>
              <w:rPr>
                <w:b/>
              </w:rPr>
            </w:pPr>
            <w:r>
              <w:t>Nationality</w:t>
            </w:r>
          </w:p>
        </w:tc>
        <w:tc>
          <w:tcPr>
            <w:tcW w:w="484" w:type="dxa"/>
            <w:shd w:val="clear" w:color="auto" w:fill="auto"/>
          </w:tcPr>
          <w:p>
            <w:pPr>
              <w:rPr>
                <w:b/>
              </w:rPr>
            </w:pPr>
          </w:p>
        </w:tc>
        <w:tc>
          <w:tcPr>
            <w:tcW w:w="3246" w:type="dxa"/>
            <w:shd w:val="clear" w:color="auto" w:fill="auto"/>
          </w:tcPr>
          <w:p>
            <w:r>
              <w:t>INDIAN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762" w:type="dxa"/>
            <w:shd w:val="clear" w:color="auto" w:fill="auto"/>
          </w:tcPr>
          <w:p>
            <w:pPr>
              <w:rPr>
                <w:b/>
              </w:rPr>
            </w:pPr>
            <w:r>
              <w:t>Languages</w:t>
            </w:r>
          </w:p>
        </w:tc>
        <w:tc>
          <w:tcPr>
            <w:tcW w:w="484" w:type="dxa"/>
            <w:shd w:val="clear" w:color="auto" w:fill="auto"/>
          </w:tcPr>
          <w:p>
            <w:pPr>
              <w:rPr>
                <w:b/>
              </w:rPr>
            </w:pPr>
          </w:p>
        </w:tc>
        <w:tc>
          <w:tcPr>
            <w:tcW w:w="3246" w:type="dxa"/>
            <w:shd w:val="clear" w:color="auto" w:fill="auto"/>
          </w:tcPr>
          <w:p>
            <w:r>
              <w:t>English, Telugu ,Hindi</w:t>
            </w:r>
          </w:p>
        </w:tc>
      </w:tr>
    </w:tbl>
    <w:p>
      <w:pPr>
        <w:rPr>
          <w:b/>
        </w:rPr>
      </w:pPr>
    </w:p>
    <w:p>
      <w:pPr>
        <w:rPr>
          <w:b/>
          <w:u w:val="single"/>
        </w:rPr>
      </w:pPr>
    </w:p>
    <w:p>
      <w:pPr>
        <w:rPr>
          <w:b/>
          <w:u w:val="single"/>
        </w:rPr>
      </w:pPr>
    </w:p>
    <w:p>
      <w:pPr>
        <w:rPr>
          <w:b/>
          <w:u w:val="single"/>
        </w:rPr>
      </w:pPr>
      <w:r>
        <w:rPr>
          <w:b/>
          <w:u w:val="single"/>
        </w:rPr>
        <w:t>DECLARATION:</w:t>
      </w:r>
    </w:p>
    <w:p>
      <w:pPr>
        <w:rPr>
          <w:b/>
        </w:rPr>
      </w:pPr>
    </w:p>
    <w:p>
      <w:pPr>
        <w:ind w:firstLine="720"/>
      </w:pPr>
      <w:r>
        <w:t>I hereby declare that all the statements in the application are true, complete and correct to the best of my knowledge and belief</w:t>
      </w:r>
      <w:r>
        <w:rPr>
          <w:b/>
        </w:rPr>
        <w:t xml:space="preserve">. </w:t>
      </w:r>
      <w:r>
        <w:t xml:space="preserve">    </w:t>
      </w:r>
    </w:p>
    <w:p/>
    <w:p/>
    <w:p>
      <w:r>
        <w:t>Place    </w:t>
      </w:r>
      <w:r>
        <w:rPr>
          <w:b/>
        </w:rPr>
        <w:t xml:space="preserve">: </w:t>
      </w:r>
      <w:r>
        <w:t>  Hyderabad                                                </w:t>
      </w:r>
      <w:r>
        <w:rPr>
          <w:b/>
          <w:i/>
        </w:rPr>
        <w:t>(M .DATTATREYA GOUD )</w:t>
      </w:r>
    </w:p>
    <w:sectPr>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15504"/>
    <w:multiLevelType w:val="singleLevel"/>
    <w:tmpl w:val="AC315504"/>
    <w:lvl w:ilvl="0" w:tentative="0">
      <w:start w:val="1"/>
      <w:numFmt w:val="bullet"/>
      <w:lvlText w:val=""/>
      <w:lvlJc w:val="left"/>
      <w:pPr>
        <w:tabs>
          <w:tab w:val="left" w:pos="420"/>
        </w:tabs>
        <w:ind w:left="420" w:hanging="420"/>
      </w:pPr>
      <w:rPr>
        <w:rFonts w:hint="default" w:ascii="Wingdings" w:hAnsi="Wingdings"/>
      </w:rPr>
    </w:lvl>
  </w:abstractNum>
  <w:abstractNum w:abstractNumId="1">
    <w:nsid w:val="BF205925"/>
    <w:multiLevelType w:val="multilevel"/>
    <w:tmpl w:val="BF205925"/>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2">
    <w:nsid w:val="CF092B84"/>
    <w:multiLevelType w:val="multilevel"/>
    <w:tmpl w:val="CF092B84"/>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
    <w:nsid w:val="00000003"/>
    <w:multiLevelType w:val="singleLevel"/>
    <w:tmpl w:val="00000003"/>
    <w:lvl w:ilvl="0" w:tentative="0">
      <w:start w:val="1"/>
      <w:numFmt w:val="bullet"/>
      <w:lvlText w:val=""/>
      <w:lvlJc w:val="left"/>
      <w:pPr>
        <w:tabs>
          <w:tab w:val="left" w:pos="420"/>
        </w:tabs>
        <w:ind w:left="420" w:hanging="420"/>
      </w:pPr>
      <w:rPr>
        <w:rFonts w:hint="default" w:ascii="Wingdings" w:hAnsi="Wingdings"/>
      </w:rPr>
    </w:lvl>
  </w:abstractNum>
  <w:abstractNum w:abstractNumId="4">
    <w:nsid w:val="00000004"/>
    <w:multiLevelType w:val="singleLevel"/>
    <w:tmpl w:val="00000004"/>
    <w:lvl w:ilvl="0" w:tentative="0">
      <w:start w:val="1"/>
      <w:numFmt w:val="lowerRoman"/>
      <w:lvlText w:val="%1."/>
      <w:lvlJc w:val="left"/>
      <w:pPr>
        <w:tabs>
          <w:tab w:val="left" w:pos="425"/>
        </w:tabs>
        <w:ind w:left="425" w:hanging="425"/>
      </w:pPr>
      <w:rPr>
        <w:rFonts w:hint="default"/>
      </w:rPr>
    </w:lvl>
  </w:abstractNum>
  <w:abstractNum w:abstractNumId="5">
    <w:nsid w:val="0053208E"/>
    <w:multiLevelType w:val="multilevel"/>
    <w:tmpl w:val="0053208E"/>
    <w:lvl w:ilvl="0" w:tentative="0">
      <w:start w:val="13"/>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compatSetting w:name="compatibilityMode" w:uri="http://schemas.microsoft.com/office/word" w:val="14"/>
  </w:compat>
  <w:rsids>
    <w:rsidRoot w:val="004D0998"/>
    <w:rsid w:val="004D0998"/>
    <w:rsid w:val="007E15F3"/>
    <w:rsid w:val="00EE39AA"/>
    <w:rsid w:val="0898466D"/>
    <w:rsid w:val="178E4987"/>
    <w:rsid w:val="250A4EA6"/>
    <w:rsid w:val="399209E8"/>
    <w:rsid w:val="4E8B0447"/>
    <w:rsid w:val="51C0635D"/>
    <w:rsid w:val="5B827AF2"/>
    <w:rsid w:val="67B630BC"/>
    <w:rsid w:val="6D6B7DE2"/>
    <w:rsid w:val="6DBA0600"/>
    <w:rsid w:val="6F01232B"/>
    <w:rsid w:val="72E9574A"/>
    <w:rsid w:val="76177974"/>
    <w:rsid w:val="7FC76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color w:val="000000"/>
      <w:sz w:val="24"/>
      <w:szCs w:val="24"/>
      <w:lang w:val="en-US" w:eastAsia="en-IN" w:bidi="ar-SA"/>
    </w:rPr>
  </w:style>
  <w:style w:type="paragraph" w:styleId="2">
    <w:name w:val="heading 1"/>
    <w:basedOn w:val="1"/>
    <w:next w:val="1"/>
    <w:qFormat/>
    <w:uiPriority w:val="0"/>
    <w:pPr>
      <w:keepNext/>
      <w:outlineLvl w:val="0"/>
    </w:pPr>
    <w:rPr>
      <w:rFonts w:ascii="Arial" w:hAnsi="Arial" w:eastAsia="Arial" w:cs="Arial"/>
      <w:b/>
      <w:sz w:val="20"/>
      <w:szCs w:val="20"/>
    </w:rPr>
  </w:style>
  <w:style w:type="paragraph" w:styleId="3">
    <w:name w:val="heading 2"/>
    <w:basedOn w:val="1"/>
    <w:next w:val="1"/>
    <w:qFormat/>
    <w:uiPriority w:val="0"/>
    <w:pPr>
      <w:keepNext/>
      <w:keepLines/>
      <w:spacing w:before="200"/>
      <w:outlineLvl w:val="1"/>
    </w:pPr>
    <w:rPr>
      <w:rFonts w:ascii="Cambria" w:hAnsi="Cambria" w:eastAsia="Cambria" w:cs="Cambria"/>
      <w:b/>
      <w:color w:val="4F81BD"/>
      <w:sz w:val="26"/>
      <w:szCs w:val="2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qFormat/>
    <w:uiPriority w:val="0"/>
    <w:rPr>
      <w:color w:val="0000FF"/>
      <w:u w:val="single"/>
    </w:rPr>
  </w:style>
  <w:style w:type="paragraph" w:styleId="11">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2">
    <w:name w:val="Title"/>
    <w:basedOn w:val="1"/>
    <w:next w:val="1"/>
    <w:qFormat/>
    <w:uiPriority w:val="0"/>
    <w:pPr>
      <w:keepNext/>
      <w:keepLines/>
      <w:spacing w:before="480" w:after="120"/>
    </w:pPr>
    <w:rPr>
      <w:b/>
      <w:sz w:val="72"/>
      <w:szCs w:val="72"/>
    </w:rPr>
  </w:style>
  <w:style w:type="table" w:customStyle="1" w:styleId="13">
    <w:name w:val="Table Normal1"/>
    <w:qFormat/>
    <w:uiPriority w:val="0"/>
    <w:tblPr>
      <w:tblCellMar>
        <w:top w:w="0" w:type="dxa"/>
        <w:left w:w="0" w:type="dxa"/>
        <w:bottom w:w="0" w:type="dxa"/>
        <w:right w:w="0" w:type="dxa"/>
      </w:tblCellMar>
    </w:tblPr>
  </w:style>
  <w:style w:type="table" w:customStyle="1" w:styleId="14">
    <w:name w:val="_Style 10"/>
    <w:basedOn w:val="13"/>
    <w:qFormat/>
    <w:uiPriority w:val="0"/>
    <w:tblPr>
      <w:tblCellMar>
        <w:top w:w="0" w:type="dxa"/>
        <w:left w:w="115" w:type="dxa"/>
        <w:bottom w:w="0" w:type="dxa"/>
        <w:right w:w="115"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1348</Words>
  <Characters>7684</Characters>
  <Lines>64</Lines>
  <Paragraphs>18</Paragraphs>
  <TotalTime>14</TotalTime>
  <ScaleCrop>false</ScaleCrop>
  <LinksUpToDate>false</LinksUpToDate>
  <CharactersWithSpaces>9014</CharactersWithSpaces>
  <Application>WPS Office_11.2.0.10294_F1E327BC-269C-435d-A152-05C5408002CA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2018-05-17T17:24:00Z</dcterms:created>
  <dc:creator>kunal.majumdar</dc:creator>
  <cp:lastModifiedBy>HP</cp:lastModifiedBy>
  <dcterms:modified xsi:type="dcterms:W3CDTF">2021-09-27T12:25:17Z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1033-11.2.0.10294</vt:lpwstr>
  </property>
  <property fmtid="{D5CDD505-2E9C-101B-9397-08002B2CF9AE}" pid="3" name="ICV">
    <vt:lpwstr>B2FC4EC441E643128D4BCE7C476C04EB</vt:lpwstr>
  </property>
</Properties>
</file>